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书名：你也有皇冠  理发颂歌</w:t>
      </w:r>
    </w:p>
    <w:p>
      <w:r>
        <w:t>作者：（美）德里克·巴恩斯</w:t>
      </w:r>
    </w:p>
    <w:p>
      <w:r>
        <w:t>出版社：北京:中国人口出版社,2019.04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你也有皇冠  理发颂歌 评论地址：https://www.jiaokey.com/book/detail/14723120.html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