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书名：勇敢的贝尔塔  奔驰汽车是怎样改变世界的</w:t>
      </w:r>
    </w:p>
    <w:p>
      <w:r>
        <w:t>作者：（美）简·阿德金斯著绘；张懿译</w:t>
      </w:r>
    </w:p>
    <w:p>
      <w:r>
        <w:t>出版社：北京联合出版公司,2018.10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勇敢的贝尔塔  奔驰汽车是怎样改变世界的 评论地址：https://www.jiaokey.com/book/detail/14723112.html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