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DK儿童恐龙大世界  三叠纪侏罗纪白垩纪的恐龙家族和我们身边的恐龙后裔</w:t>
      </w:r>
    </w:p>
    <w:p>
      <w:r>
        <w:rPr>
          <w:rFonts w:ascii="宋体" w:hAnsi="宋体" w:eastAsia="宋体"/>
          <w:sz w:val="24"/>
        </w:rPr>
        <w:t>英国DK公司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DK儿童恐龙大世界  三叠纪侏罗纪白垩纪的恐龙家族和我们身边的恐龙后裔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本书出售、求购地址：https://www.jiaokey.com/book/detail/14723107.html</w:t>
      </w:r>
    </w:p>
    <w:p>
      <w:r>
        <w:t>更多相关图书推荐：https://www.jiaokey.com</w:t>
      </w:r>
    </w:p>
    <w:p>
      <w:r>
        <w:t>英国DK公司 其他作品：https://www.jiaokey.com/tag/英国DK公司.html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关键词搜索：https://www.jiaokey.com/tag/DK儿童恐龙大世界  三叠纪侏罗纪白垩纪的恐龙家族和我们身边的恐龙后裔.html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