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幼儿园的一天  中英双语版</w:t>
      </w:r>
    </w:p>
    <w:p>
      <w:r>
        <w:rPr>
          <w:rFonts w:ascii="宋体" w:hAnsi="宋体" w:eastAsia="宋体"/>
          <w:sz w:val="24"/>
        </w:rPr>
        <w:t>（法）萨米尔·瑟努斯著；（法）亨利·费尔纳绘；（加）弗朗索瓦·迪贝，吴雨娜译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幼儿园的一天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（法）萨米尔·瑟努斯著；（法）亨利·费尔纳绘；（加）弗朗索瓦·迪贝，吴雨娜译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本书出售、求购地址：https://www.jiaokey.com/book/detail/14723089.html</w:t>
      </w:r>
    </w:p>
    <w:p>
      <w:r>
        <w:t>更多相关图书推荐：https://www.jiaokey.com</w:t>
      </w:r>
    </w:p>
    <w:p>
      <w:r>
        <w:t>（法）萨米尔·瑟努斯著；（法）亨利·费尔纳绘；（加）弗朗索瓦·迪贝，吴雨娜译 其他作品：https://www.jiaokey.com/tag/（法）萨米尔·瑟努斯著；（法）亨利·费尔纳绘；（加）弗朗索瓦·迪贝，吴雨娜译.html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关键词搜索：https://www.jiaokey.com/tag/幼儿园的一天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