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了不起的数学学院  给孩子的40堂数学创想课</w:t>
      </w:r>
    </w:p>
    <w:p>
      <w:r>
        <w:rPr>
          <w:rFonts w:ascii="宋体" w:hAnsi="宋体" w:eastAsia="宋体"/>
          <w:sz w:val="24"/>
        </w:rPr>
        <w:t>田子玉，李文心译；（英）艾米莉·霍金斯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了不起的数学学院  给孩子的40堂数学创想课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田子玉，李文心译；（英）艾米莉·霍金斯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本书出售、求购地址：https://www.jiaokey.com/book/detail/14723078.html</w:t>
      </w:r>
    </w:p>
    <w:p>
      <w:r>
        <w:t>更多相关图书推荐：https://www.jiaokey.com</w:t>
      </w:r>
    </w:p>
    <w:p>
      <w:r>
        <w:t>田子玉，李文心译；（英）艾米莉·霍金斯 其他作品：https://www.jiaokey.com/tag/田子玉，李文心译；（英）艾米莉·霍金斯.html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关键词搜索：https://www.jiaokey.com/tag/了不起的数学学院  给孩子的40堂数学创想课.html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