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书名：家门外的自然课  看！大熊猫</w:t>
      </w:r>
    </w:p>
    <w:p>
      <w:r>
        <w:t>作者:邱振菡</w:t>
      </w:r>
    </w:p>
    <w:p>
      <w:r>
        <w:t>出版社:济南:山东科学技术出版社,2018.11</w:t>
      </w:r>
    </w:p>
    <w:p>
      <w:r>
        <w:t>出版日期：</w:t>
      </w:r>
    </w:p>
    <w:p>
      <w:r>
        <w:t>总页数：35</w:t>
      </w:r>
    </w:p>
    <w:p>
      <w:r>
        <w:t>更多请访问教客网:www.jiaokey.com</w:t>
      </w:r>
    </w:p>
    <w:p>
      <w:r>
        <w:t>家门外的自然课  看！大熊猫评论地址：https://www.jiaokey.com/book/detail/14723077.html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