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书名：快了，快了</w:t>
      </w:r>
    </w:p>
    <w:p>
      <w:r>
        <w:t>作者：（日）冈田杠编绘</w:t>
      </w:r>
    </w:p>
    <w:p>
      <w:r>
        <w:t>出版社：江苏凤凰少年儿童出版社,2018.12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快了，快了 评论地址：https://www.jiaokey.com/book/detail/14723057.html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