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书名：牵牛花丛书系列  动物故事日记</w:t>
      </w:r>
    </w:p>
    <w:p>
      <w:r>
        <w:t>作者：（中国）金建华</w:t>
      </w:r>
    </w:p>
    <w:p>
      <w:r>
        <w:t>出版社：上海:上海教育出版社,2019.07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牵牛花丛书系列  动物故事日记 评论地址：https://www.jiaokey.com/book/detail/14723053.html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