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书名：五个农夫</w:t>
      </w:r>
    </w:p>
    <w:p>
      <w:r>
        <w:t>作者：童小喜</w:t>
      </w:r>
    </w:p>
    <w:p>
      <w:r>
        <w:t>出版社：重庆:重庆出版社,2019.07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五个农夫 评论地址：https://www.jiaokey.com/book/detail/14723052.html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