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书名：蚕豆大哥和长豆角</w:t>
      </w:r>
    </w:p>
    <w:p>
      <w:r>
        <w:t>作者：（日）中屋美和著</w:t>
      </w:r>
    </w:p>
    <w:p>
      <w:r>
        <w:t>出版社：读者出版社,2018.12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蚕豆大哥和长豆角 评论地址：https://www.jiaokey.com/book/detail/14723033.html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