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书名：河马花花是独生女</w:t>
      </w:r>
    </w:p>
    <w:p>
      <w:r>
        <w:t>作者：（日）石津千寻著；（日）高畠那生绘；</w:t>
      </w:r>
    </w:p>
    <w:p>
      <w:r>
        <w:t>出版社：北京联合出版公司,2019.12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河马花花是独生女 评论地址：https://www.jiaokey.com/book/detail/14723028.html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