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书名：玛德琳</w:t>
      </w:r>
    </w:p>
    <w:p>
      <w:r>
        <w:t>作者：（美）路德维格·贝梅尔曼斯（Ludwig Bemelmans）著</w:t>
      </w:r>
    </w:p>
    <w:p>
      <w:r>
        <w:t>出版社：哈尔滨:哈尔滨出版社,2019.01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玛德琳 评论地址：https://www.jiaokey.com/book/detail/14723010.html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