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书名：一无所有</w:t>
      </w:r>
    </w:p>
    <w:p>
      <w:r>
        <w:t>作者：（美）婉达·盖格著</w:t>
      </w:r>
    </w:p>
    <w:p>
      <w:r>
        <w:t>出版社：哈尔滨:哈尔滨出版社,2019.03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一无所有 评论地址：https://www.jiaokey.com/book/detail/14723009.html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