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书名：衣食行  《醒世姻缘传》中的物质生活</w:t>
      </w:r>
    </w:p>
    <w:p>
      <w:r>
        <w:t>作者：刘晓艺著</w:t>
      </w:r>
    </w:p>
    <w:p>
      <w:r>
        <w:t>出版社：上海:上海古籍出版社,2019.09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衣食行  《醒世姻缘传》中的物质生活 评论地址：https://www.jiaokey.com/book/detail/14722957.html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