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恋爱中的海明威=HEMINGWAY  IN  LOVE  HIS  OWN  STONY</w:t>
      </w:r>
    </w:p>
    <w:p>
      <w:r>
        <w:rPr>
          <w:rFonts w:ascii="宋体" w:hAnsi="宋体" w:eastAsia="宋体"/>
          <w:sz w:val="24"/>
        </w:rPr>
        <w:t>（美）A.E.霍奇纳著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恋爱中的海明威=HEMINGWAY  IN  LOVE  HIS  OWN  STONY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（美）A.E.霍奇纳著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本书出售、求购地址：https://www.jiaokey.com/book/detail/14722950.html</w:t>
      </w:r>
    </w:p>
    <w:p>
      <w:r>
        <w:t>更多相关图书推荐：https://www.jiaokey.com</w:t>
      </w:r>
    </w:p>
    <w:p>
      <w:r>
        <w:t>（美）A.E.霍奇纳著 其他作品：https://www.jiaokey.com/tag/（美）A.E.霍奇纳著.html</w:t>
      </w:r>
    </w:p>
    <w:p>
      <w:r>
        <w:t>关键词搜索：https://www.jiaokey.com/tag/恋爱中的海明威=HEMINGWAY  IN  LOVE  HIS  OWN  STONY.html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