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书名：松花庵诗话笺注</w:t>
      </w:r>
    </w:p>
    <w:p>
      <w:r>
        <w:t>作者：（清）吴镇撰</w:t>
      </w:r>
    </w:p>
    <w:p>
      <w:r>
        <w:t>出版社：武汉:武汉大学出版社,2019.05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松花庵诗话笺注 评论地址：https://www.jiaokey.com/book/detail/14722937.html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