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乔治·爱略特小说里的进化论思想</w:t>
      </w:r>
    </w:p>
    <w:p>
      <w:r>
        <w:rPr>
          <w:rFonts w:ascii="宋体" w:hAnsi="宋体" w:eastAsia="宋体"/>
          <w:sz w:val="24"/>
        </w:rPr>
        <w:t>罗灿著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2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乔治·爱略特小说里的进化论思想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艾略特（Eliot,george1819～7880）-小说研究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本书出售、求购地址：https://www.jiaokey.com/book/detail/14722899.html</w:t>
      </w:r>
    </w:p>
    <w:p>
      <w:r>
        <w:t>更多相关图书推荐：https://www.jiaokey.com</w:t>
      </w:r>
    </w:p>
    <w:p>
      <w:r>
        <w:t>罗灿著 其他作品：https://www.jiaokey.com/tag/罗灿著.html</w:t>
      </w:r>
    </w:p>
    <w:p>
      <w:r>
        <w:t>北京:知识产权出版社,2020.04 出版图书：https://www.jiaokey.com/tag/北京:知识产权出版社,2020.04.html</w:t>
      </w:r>
    </w:p>
    <w:p>
      <w:r>
        <w:t>关键词搜索：https://www.jiaokey.com/tag/艾略特（Eliot,george1819～7880）-小说研究.html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