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孟买:欲望丛林=BOMBAY  MAXIMUM  CITY  LOST  AND  FOUND</w:t>
      </w:r>
    </w:p>
    <w:p>
      <w:r>
        <w:rPr>
          <w:rFonts w:ascii="宋体" w:hAnsi="宋体" w:eastAsia="宋体"/>
          <w:sz w:val="24"/>
        </w:rPr>
        <w:t>苏科图·梅塔著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孟买:欲望丛林=BOMBAY  MAXIMUM  CITY  LOST  AND  FOUND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苏科图·梅塔著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本书出售、求购地址：https://www.jiaokey.com/book/detail/14722886.html</w:t>
      </w:r>
    </w:p>
    <w:p>
      <w:r>
        <w:t>更多相关图书推荐：https://www.jiaokey.com</w:t>
      </w:r>
    </w:p>
    <w:p>
      <w:r>
        <w:t>苏科图·梅塔著 其他作品：https://www.jiaokey.com/tag/苏科图·梅塔著.html</w:t>
      </w:r>
    </w:p>
    <w:p>
      <w:r>
        <w:t>关键词搜索：https://www.jiaokey.com/tag/孟买:欲望丛林=BOMBAY  MAXIMUM  CITY  LOST  AND  FOUND.html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