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科技智人  从今天到未来的哲学</w:t>
      </w:r>
    </w:p>
    <w:p>
      <w:r>
        <w:rPr>
          <w:rFonts w:ascii="宋体" w:hAnsi="宋体" w:eastAsia="宋体"/>
          <w:sz w:val="24"/>
        </w:rPr>
        <w:t>（法）米歇尔·布艾希（MichelPuech）著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科技智人  从今天到未来的哲学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（法）米歇尔·布艾希（MichelPuech）著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本书出售、求购地址：https://www.jiaokey.com/book/detail/14722860.html</w:t>
      </w:r>
    </w:p>
    <w:p>
      <w:r>
        <w:t>更多相关图书推荐：https://www.jiaokey.com</w:t>
      </w:r>
    </w:p>
    <w:p>
      <w:r>
        <w:t>（法）米歇尔·布艾希（MichelPuech）著 其他作品：https://www.jiaokey.com/tag/（法）米歇尔·布艾希（MichelPuech）著.html</w:t>
      </w:r>
    </w:p>
    <w:p>
      <w:r>
        <w:t>关键词搜索：https://www.jiaokey.com/tag/科技智人  从今天到未来的哲学.html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