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赭城  安达露西亚的文学之旅=RED  FORT:A  LITERVELOGUE  OF  ANDALUSIA</w:t>
      </w:r>
    </w:p>
    <w:p>
      <w:r>
        <w:rPr>
          <w:rFonts w:ascii="宋体" w:hAnsi="宋体" w:eastAsia="宋体"/>
          <w:sz w:val="24"/>
        </w:rPr>
        <w:t>田晓菲著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赭城  安达露西亚的文学之旅=RED  FORT:A  LITERVELOGUE  OF  ANDALUSIA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本书出售、求购地址：https://www.jiaokey.com/book/detail/14722836.html</w:t>
      </w:r>
    </w:p>
    <w:p>
      <w:r>
        <w:t>更多相关图书推荐：https://www.jiaokey.com</w:t>
      </w:r>
    </w:p>
    <w:p>
      <w:r>
        <w:t>田晓菲著 其他作品：https://www.jiaokey.com/tag/田晓菲著.html</w:t>
      </w:r>
    </w:p>
    <w:p>
      <w:r>
        <w:t>关键词搜索：https://www.jiaokey.com/tag/赭城  安达露西亚的文学之旅=RED  FORT:A  LITERVELOGUE  OF  ANDALUSIA.html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