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书名：跨文化交际与翻译技能</w:t>
      </w:r>
    </w:p>
    <w:p>
      <w:r>
        <w:t>作者：黄净著</w:t>
      </w:r>
    </w:p>
    <w:p>
      <w:r>
        <w:t>出版社：天津:天津大学出版社,2019.06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跨文化交际与翻译技能 评论地址：https://www.jiaokey.com/book/detail/14722834.html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