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书名：温婉的风景  唐宋婉约词史研究</w:t>
      </w:r>
    </w:p>
    <w:p>
      <w:r>
        <w:t>作者：王小荣著</w:t>
      </w:r>
    </w:p>
    <w:p>
      <w:r>
        <w:t>出版社：北京:中央编译出版社,2020.03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温婉的风景  唐宋婉约词史研究 评论地址：https://www.jiaokey.com/book/detail/14722795.html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