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看守我兄长的人</w:t>
      </w:r>
    </w:p>
    <w:p>
      <w:r>
        <w:rPr>
          <w:rFonts w:ascii="宋体" w:hAnsi="宋体" w:eastAsia="宋体"/>
          <w:sz w:val="24"/>
        </w:rPr>
        <w:t>职烨（爱尔兰）斯坦尼斯劳斯·乔伊斯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看守我兄长的人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职烨（爱尔兰）斯坦尼斯劳斯·乔伊斯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本书出售、求购地址：https://www.jiaokey.com/book/detail/14722779.html</w:t>
      </w:r>
    </w:p>
    <w:p>
      <w:r>
        <w:t>更多相关图书推荐：https://www.jiaokey.com</w:t>
      </w:r>
    </w:p>
    <w:p>
      <w:r>
        <w:t>职烨（爱尔兰）斯坦尼斯劳斯·乔伊斯 其他作品：https://www.jiaokey.com/tag/职烨（爱尔兰）斯坦尼斯劳斯·乔伊斯.html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关键词搜索：https://www.jiaokey.com/tag/看守我兄长的人.html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