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书名：弗里达·卡罗</w:t>
      </w:r>
    </w:p>
    <w:p>
      <w:r>
        <w:t>作者：（加）苏珊娜·巴贝扎特著；朱一凡，玩静雯，李梦幻译</w:t>
      </w:r>
    </w:p>
    <w:p>
      <w:r>
        <w:t>出版社：桂林:广西师范大学出版社,2020.01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弗里达·卡罗 评论地址：https://www.jiaokey.com/book/detail/14722767.html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