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免疫肿瘤学</w:t>
      </w:r>
    </w:p>
    <w:p>
      <w:r>
        <w:rPr>
          <w:rFonts w:ascii="宋体" w:hAnsi="宋体" w:eastAsia="宋体"/>
          <w:sz w:val="24"/>
        </w:rPr>
        <w:t>（澳)斯蒂芬·克拉克（StephenClarke)，（澳)李廷侃（BobT.Li)著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（澳)斯蒂芬·克拉克（StephenClarke)，（澳)李廷侃（BobT.Li)著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本书出售、求购地址：https://www.jiaokey.com/book/detail/14722747.html</w:t>
      </w:r>
    </w:p>
    <w:p>
      <w:r>
        <w:t>更多相关图书推荐：https://www.jiaokey.com</w:t>
      </w:r>
    </w:p>
    <w:p>
      <w:r>
        <w:t>（澳)斯蒂芬·克拉克（StephenClarke)，（澳)李廷侃（BobT.Li)著 其他作品：https://www.jiaokey.com/tag/（澳)斯蒂芬·克拉克（StephenClarke)，（澳)李廷侃（BobT.Li)著.html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关键词搜索：https://www.jiaokey.com/tag/免疫肿瘤学.html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