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书名：全国高职高专食品类、保健品开发与管理专业“十三五”规划教材  创新与创业教育</w:t>
      </w:r>
    </w:p>
    <w:p>
      <w:r>
        <w:t>作者：李时菊，袁忠主编</w:t>
      </w:r>
    </w:p>
    <w:p>
      <w:r>
        <w:t>出版社：北京:中国医药科技出版社,2019.01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全国高职高专食品类、保健品开发与管理专业“十三五”规划教材  创新与创业教育 评论地址：https://www.jiaokey.com/book/detail/14722739.html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