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新世纪高等学校规划教材·生物科学系列  动物生态学原理  第4版</w:t>
      </w:r>
    </w:p>
    <w:p>
      <w:r>
        <w:rPr>
          <w:rFonts w:ascii="宋体" w:hAnsi="宋体" w:eastAsia="宋体"/>
          <w:sz w:val="24"/>
        </w:rPr>
        <w:t>（中国）孙儒泳，王德华，牛翠娟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新世纪高等学校规划教材·生物科学系列  动物生态学原理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（中国）孙儒泳，王德华，牛翠娟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本书出售、求购地址：https://www.jiaokey.com/book/detail/14722731.html</w:t>
      </w:r>
    </w:p>
    <w:p>
      <w:r>
        <w:t>更多相关图书推荐：https://www.jiaokey.com</w:t>
      </w:r>
    </w:p>
    <w:p>
      <w:r>
        <w:t>（中国）孙儒泳，王德华，牛翠娟 其他作品：https://www.jiaokey.com/tag/（中国）孙儒泳，王德华，牛翠娟.html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关键词搜索：https://www.jiaokey.com/tag/新世纪高等学校规划教材·生物科学系列  动物生态学原理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