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中国营养科学全书  第2版  下  第4卷  人群营养  第5卷  公共营养  第6卷  临床营养  第7卷  膳食、身体活动与健康</w:t>
      </w:r>
    </w:p>
    <w:p>
      <w:r>
        <w:rPr>
          <w:rFonts w:ascii="宋体" w:hAnsi="宋体" w:eastAsia="宋体"/>
          <w:sz w:val="24"/>
        </w:rPr>
        <w:t>杨月欣，葛可佑总主编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中国营养科学全书  第2版  下  第4卷  人群营养  第5卷  公共营养  第6卷  临床营养  第7卷  膳食、身体活动与健康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杨月欣，葛可佑总主编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本书出售、求购地址：https://www.jiaokey.com/book/detail/14722690.html</w:t>
      </w:r>
    </w:p>
    <w:p>
      <w:r>
        <w:t>更多相关图书推荐：https://www.jiaokey.com</w:t>
      </w:r>
    </w:p>
    <w:p>
      <w:r>
        <w:t>杨月欣，葛可佑总主编 其他作品：https://www.jiaokey.com/tag/杨月欣，葛可佑总主编.html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关键词搜索：https://www.jiaokey.com/tag/中国营养科学全书  第2版  下  第4卷  人群营养  第5卷  公共营养  第6卷  临床营养  第7卷  膳食、身体活动与健康.html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