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鼎湖山野生植物</w:t>
      </w:r>
    </w:p>
    <w:p>
      <w:r>
        <w:rPr>
          <w:rFonts w:ascii="宋体" w:hAnsi="宋体" w:eastAsia="宋体"/>
          <w:sz w:val="24"/>
        </w:rPr>
        <w:t>尉义明责任编辑；（中国）黄忠良，吴林芳，叶华谷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鼎湖山野生植物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尉义明责任编辑；（中国）黄忠良，吴林芳，叶华谷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本书出售、求购地址：https://www.jiaokey.com/book/detail/14722670.html</w:t>
      </w:r>
    </w:p>
    <w:p>
      <w:r>
        <w:t>更多相关图书推荐：https://www.jiaokey.com</w:t>
      </w:r>
    </w:p>
    <w:p>
      <w:r>
        <w:t>尉义明责任编辑；（中国）黄忠良，吴林芳，叶华谷 其他作品：https://www.jiaokey.com/tag/尉义明责任编辑；（中国）黄忠良，吴林芳，叶华谷.html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关键词搜索：https://www.jiaokey.com/tag/鼎湖山野生植物.html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