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高等中医药院校西部精品教材  第二轮规划教材  中西医临床眼科学  第2版</w:t>
      </w:r>
    </w:p>
    <w:p>
      <w:r>
        <w:rPr>
          <w:rFonts w:ascii="宋体" w:hAnsi="宋体" w:eastAsia="宋体"/>
          <w:sz w:val="24"/>
        </w:rPr>
        <w:t>郑燕林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高等中医药院校西部精品教材  第二轮规划教材  中西医临床眼科学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郑燕林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本书出售、求购地址：https://www.jiaokey.com/book/detail/14722653.html</w:t>
      </w:r>
    </w:p>
    <w:p>
      <w:r>
        <w:t>更多相关图书推荐：https://www.jiaokey.com</w:t>
      </w:r>
    </w:p>
    <w:p>
      <w:r>
        <w:t>郑燕林 其他作品：https://www.jiaokey.com/tag/郑燕林.html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关键词搜索：https://www.jiaokey.com/tag/高等中医药院校西部精品教材  第二轮规划教材  中西医临床眼科学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