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2018北医基金  多发性硬化  第2版</w:t>
      </w:r>
    </w:p>
    <w:p>
      <w:r>
        <w:rPr>
          <w:rFonts w:ascii="宋体" w:hAnsi="宋体" w:eastAsia="宋体"/>
          <w:sz w:val="24"/>
        </w:rPr>
        <w:t>（中国）刘广志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2018北医基金  多发性硬化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本书出售、求购地址：https://www.jiaokey.com/book/detail/14722631.html</w:t>
      </w:r>
    </w:p>
    <w:p>
      <w:r>
        <w:t>更多相关图书推荐：https://www.jiaokey.com</w:t>
      </w:r>
    </w:p>
    <w:p>
      <w:r>
        <w:t>（中国）刘广志 其他作品：https://www.jiaokey.com/tag/（中国）刘广志.html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关键词搜索：https://www.jiaokey.com/tag/2018北医基金  多发性硬化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