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全国卫生职业教育应用技能型人才培养“十三五”规划教材  临床医学概论</w:t>
      </w:r>
    </w:p>
    <w:p>
      <w:r>
        <w:rPr>
          <w:rFonts w:ascii="宋体" w:hAnsi="宋体" w:eastAsia="宋体"/>
          <w:sz w:val="24"/>
        </w:rPr>
        <w:t>（中国）刘洋，刘铁英，任国锋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全国卫生职业教育应用技能型人才培养“十三五”规划教材  临床医学概论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（中国）刘洋，刘铁英，任国锋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本书出售、求购地址：https://www.jiaokey.com/book/detail/14722620.html</w:t>
      </w:r>
    </w:p>
    <w:p>
      <w:r>
        <w:t>更多相关图书推荐：https://www.jiaokey.com</w:t>
      </w:r>
    </w:p>
    <w:p>
      <w:r>
        <w:t>（中国）刘洋，刘铁英，任国锋 其他作品：https://www.jiaokey.com/tag/（中国）刘洋，刘铁英，任国锋.html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关键词搜索：https://www.jiaokey.com/tag/全国卫生职业教育应用技能型人才培养“十三五”规划教材  临床医学概论.html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