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排球教学与训练</w:t>
      </w:r>
    </w:p>
    <w:p>
      <w:r>
        <w:rPr>
          <w:rFonts w:ascii="宋体" w:hAnsi="宋体" w:eastAsia="宋体"/>
          <w:sz w:val="24"/>
        </w:rPr>
        <w:t>杨娅男主编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排球教学与训练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杨娅男主编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978-7-5615-7040-1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排球运动－中等专业学校－教材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天津市体育运动学校体育中职教材，共7章，内容包括排球运动简介、排球比赛方法和特点、排球基本技术、排球基本战术、排球教学与训练、学校排球队的组建与训练比赛、排球运动员的体能训练、其他形式的排球运动等。</w:t>
      </w:r>
    </w:p>
    <w:p/>
    <w:p>
      <w:r>
        <w:t>本书出售、求购地址：https://www.jiaokey.com/book/detail/14722617.html</w:t>
      </w:r>
    </w:p>
    <w:p>
      <w:r>
        <w:t>更多相关图书推荐：https://www.jiaokey.com</w:t>
      </w:r>
    </w:p>
    <w:p>
      <w:r>
        <w:t>杨娅男主编 其他作品：https://www.jiaokey.com/tag/杨娅男主编.html</w:t>
      </w:r>
    </w:p>
    <w:p>
      <w:r>
        <w:t>关键词搜索：https://www.jiaokey.com/tag/排球运动－中等专业学校－教材.html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