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书名：争霸联考  3  素描头像临摹范本</w:t>
      </w:r>
    </w:p>
    <w:p>
      <w:r>
        <w:t>作者：烈公文化主编；王舒，肖杰编著</w:t>
      </w:r>
    </w:p>
    <w:p>
      <w:r>
        <w:t>出版社：哈尔滨:黑龙江美术出版社,2019.05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争霸联考  3  素描头像临摹范本 评论地址：https://www.jiaokey.com/book/detail/14722593.html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