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书名：正面管教魔法书  0-12岁正面管教实践版</w:t>
      </w:r>
    </w:p>
    <w:p>
      <w:r>
        <w:t>作者：（美）艾米·麦克瑞迪著</w:t>
      </w:r>
    </w:p>
    <w:p>
      <w:r>
        <w:t>出版社：长春:北方妇女儿童出版社,2019.07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正面管教魔法书  0-12岁正面管教实践版 评论地址：https://www.jiaokey.com/book/detail/14722584.html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