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让你惊奇的十大古希腊历史趣闻</w:t>
      </w:r>
    </w:p>
    <w:p>
      <w:r>
        <w:rPr>
          <w:rFonts w:ascii="宋体" w:hAnsi="宋体" w:eastAsia="宋体"/>
          <w:sz w:val="24"/>
        </w:rPr>
        <w:t>维多利亚·英格兰著；大卫·安契姆绘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让你惊奇的十大古希腊历史趣闻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维多利亚·英格兰著；大卫·安契姆绘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本书出售、求购地址：https://www.jiaokey.com/book/detail/14722579.html</w:t>
      </w:r>
    </w:p>
    <w:p>
      <w:r>
        <w:t>更多相关图书推荐：https://www.jiaokey.com</w:t>
      </w:r>
    </w:p>
    <w:p>
      <w:r>
        <w:t>维多利亚·英格兰著；大卫·安契姆绘 其他作品：https://www.jiaokey.com/tag/维多利亚·英格兰著；大卫·安契姆绘.html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关键词搜索：https://www.jiaokey.com/tag/让你惊奇的十大古希腊历史趣闻.html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