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重写晚明史  王朝的末路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重写晚明史  王朝的末路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本书出售、求购地址：https://www.jiaokey.com/book/detail/14722558.html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关键词搜索：https://www.jiaokey.com/tag/重写晚明史  王朝的末路.html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