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阿来作品精选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阿来作品精选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本书出售、求购地址：https://www.jiaokey.com/book/detail/14722554.html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关键词搜索：https://www.jiaokey.com/tag/阿来作品精选.html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