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书名：加拿大传媒研究</w:t>
      </w:r>
    </w:p>
    <w:p>
      <w:r>
        <w:t>作者：（&lt;font color=Red&gt;加&lt;/font&gt;）迈克·&lt;font color=Red&gt;加&lt;/font&gt;什尔</w:t>
      </w:r>
    </w:p>
    <w:p>
      <w:r>
        <w:t>出版社：北京:中国书籍出版社,2019.07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加拿大传媒研究 评论地址：https://www.jiaokey.com/book/detail/14722536.html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