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三个月亮亮堂堂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三个月亮亮堂堂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本书出售、求购地址：https://www.jiaokey.com/book/detail/14722534.html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关键词搜索：https://www.jiaokey.com/tag/三个月亮亮堂堂.html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