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书名：《走近科学》精选丛书  “天坑”之谜</w:t>
      </w:r>
    </w:p>
    <w:p>
      <w:r>
        <w:t>作者：郭之文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《走近科学》精选丛书  “天坑”之谜 评论地址：https://www.jiaokey.com/book/detail/14722520.html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