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睡眠的秘密世界</w:t>
      </w:r>
    </w:p>
    <w:p>
      <w:r>
        <w:rPr>
          <w:rFonts w:ascii="宋体" w:hAnsi="宋体" w:eastAsia="宋体"/>
          <w:sz w:val="24"/>
        </w:rPr>
        <w:t>佩内洛普·A.刘易斯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睡眠的秘密世界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佩内洛普·A.刘易斯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本书出售、求购地址：https://www.jiaokey.com/book/detail/14722496.html</w:t>
      </w:r>
    </w:p>
    <w:p>
      <w:r>
        <w:t>更多相关图书推荐：https://www.jiaokey.com</w:t>
      </w:r>
    </w:p>
    <w:p>
      <w:r>
        <w:t>佩内洛普·A.刘易斯 其他作品：https://www.jiaokey.com/tag/佩内洛普·A.刘易斯.html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关键词搜索：https://www.jiaokey.com/tag/睡眠的秘密世界.html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