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火星探险中的生存与牺牲  极地探险启示录</w:t>
      </w:r>
    </w:p>
    <w:p>
      <w:r>
        <w:rPr>
          <w:rFonts w:ascii="宋体" w:hAnsi="宋体" w:eastAsia="宋体"/>
          <w:sz w:val="24"/>
        </w:rPr>
        <w:t>（加）埃里克·席德豪斯（ErikSeedhouse）著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火星探险中的生存与牺牲  极地探险启示录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（加）埃里克·席德豪斯（ErikSeedhouse）著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本书出售、求购地址：https://www.jiaokey.com/book/detail/14722491.html</w:t>
      </w:r>
    </w:p>
    <w:p>
      <w:r>
        <w:t>更多相关图书推荐：https://www.jiaokey.com</w:t>
      </w:r>
    </w:p>
    <w:p>
      <w:r>
        <w:t>（加）埃里克·席德豪斯（ErikSeedhouse）著 其他作品：https://www.jiaokey.com/tag/（加）埃里克·席德豪斯（ErikSeedhouse）著.html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关键词搜索：https://www.jiaokey.com/tag/火星探险中的生存与牺牲  极地探险启示录.html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