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书名：杯子蛋糕轻松做</w:t>
      </w:r>
    </w:p>
    <w:p>
      <w:r>
        <w:t>作者：（日）西山朗子著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杯子蛋糕轻松做 评论地址：https://www.jiaokey.com/book/detail/14722480.html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