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2019宝典  中文版</w:t>
      </w:r>
    </w:p>
    <w:p>
      <w:r>
        <w:rPr>
          <w:rFonts w:ascii="宋体" w:hAnsi="宋体" w:eastAsia="宋体"/>
          <w:sz w:val="24"/>
        </w:rPr>
        <w:t>（美）迈克尔·亚历山大（MichaelAlexander），（美）迪克·库斯莱卡（DickKusleika），（美）约翰·沃肯巴契（JohnWalkenbach）著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2019宝典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（美）迈克尔·亚历山大（MichaelAlexander），（美）迪克·库斯莱卡（DickKusleika），（美）约翰·沃肯巴契（JohnWalkenbach）著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本书出售、求购地址：https://www.jiaokey.com/book/detail/14722444.html</w:t>
      </w:r>
    </w:p>
    <w:p>
      <w:r>
        <w:t>更多相关图书推荐：https://www.jiaokey.com</w:t>
      </w:r>
    </w:p>
    <w:p>
      <w:r>
        <w:t>（美）迈克尔·亚历山大（MichaelAlexander），（美）迪克·库斯莱卡（DickKusleika），（美）约翰·沃肯巴契（JohnWalkenbach）著 其他作品：https://www.jiaokey.com/tag/（美）迈克尔·亚历山大（MichaelAlexander），（美）迪克·库斯莱卡（DickKusleika），（美）约翰·沃肯巴契（JohnWalkenbach）著.html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2019宝典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