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STEM教育丛书  麦昆机器人和Micro:bit图形化编程</w:t>
      </w:r>
    </w:p>
    <w:p>
      <w:r>
        <w:rPr>
          <w:rFonts w:ascii="宋体" w:hAnsi="宋体" w:eastAsia="宋体"/>
          <w:sz w:val="24"/>
        </w:rPr>
        <w:t>张弛责任编辑；（中国）陈宝杰，沙靓雯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STEM教育丛书  麦昆机器人和Micro:bit图形化编程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张弛责任编辑；（中国）陈宝杰，沙靓雯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本书出售、求购地址：https://www.jiaokey.com/book/detail/14722426.html</w:t>
      </w:r>
    </w:p>
    <w:p>
      <w:r>
        <w:t>更多相关图书推荐：https://www.jiaokey.com</w:t>
      </w:r>
    </w:p>
    <w:p>
      <w:r>
        <w:t>张弛责任编辑；（中国）陈宝杰，沙靓雯 其他作品：https://www.jiaokey.com/tag/张弛责任编辑；（中国）陈宝杰，沙靓雯.html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关键词搜索：https://www.jiaokey.com/tag/STEM教育丛书  麦昆机器人和Micro:bit图形化编程.html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