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12.0中文版动力学与有限元分析自学手册</w:t>
      </w:r>
    </w:p>
    <w:p>
      <w:r>
        <w:rPr>
          <w:rFonts w:ascii="宋体" w:hAnsi="宋体" w:eastAsia="宋体"/>
          <w:sz w:val="24"/>
        </w:rPr>
        <w:t>胡爱闽龙铭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12.0中文版动力学与有限元分析自学手册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胡爱闽龙铭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本书出售、求购地址：https://www.jiaokey.com/book/detail/14722412.html</w:t>
      </w:r>
    </w:p>
    <w:p>
      <w:r>
        <w:t>更多相关图书推荐：https://www.jiaokey.com</w:t>
      </w:r>
    </w:p>
    <w:p>
      <w:r>
        <w:t>胡爱闽龙铭 其他作品：https://www.jiaokey.com/tag/胡爱闽龙铭.html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12.0中文版动力学与有限元分析自学手册.html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