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书名：花园集</w:t>
      </w:r>
    </w:p>
    <w:p>
      <w:r>
        <w:t>作者：花园&lt;font color=Red&gt;集&lt;/font&gt;俱乐部主编</w:t>
      </w:r>
    </w:p>
    <w:p>
      <w:r>
        <w:t>出版社：上海:上海交通大学出版社,2019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花园集 评论地址：https://www.jiaokey.com/book/detail/14722386.html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