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书名：历乘  卷9-13</w:t>
      </w:r>
    </w:p>
    <w:p>
      <w:r>
        <w:t>作者：（明）贵养性修；（明）刘敕撰</w:t>
      </w:r>
    </w:p>
    <w:p>
      <w:r>
        <w:t>出版社：济南:济南出版社,2016.03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历乘  卷9-13 评论地址：https://www.jiaokey.com/book/detail/14722371.html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