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卷43-47  列传五-九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卷43-47  列传五-九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本书出售、求购地址：https://www.jiaokey.com/book/detail/14722363.html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卷43-47  列传五-九.html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